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A3B3" w14:textId="77777777" w:rsidR="00DA34BE" w:rsidRDefault="00206FDD" w:rsidP="00206FDD">
      <w:pPr>
        <w:pStyle w:val="Balk1"/>
        <w:jc w:val="center"/>
      </w:pPr>
      <w:r>
        <w:t>T.C.</w:t>
      </w:r>
      <w:r>
        <w:br/>
        <w:t>Burgazada Öğretmenevi Müdürlüğü’ne</w:t>
      </w:r>
    </w:p>
    <w:p w14:paraId="7A37F732" w14:textId="77777777" w:rsidR="00DA34BE" w:rsidRDefault="00206FDD">
      <w:r>
        <w:t>Konu: Rezervasyon iptali ve ücret iadesi talebi</w:t>
      </w:r>
      <w:r>
        <w:br/>
      </w:r>
    </w:p>
    <w:p w14:paraId="50132BF4" w14:textId="2F3DC641" w:rsidR="00DA34BE" w:rsidRDefault="00206FDD">
      <w:r>
        <w:br/>
      </w:r>
      <w:r>
        <w:br/>
        <w:t xml:space="preserve">………. tarihinde, ……–…….. tarihleri arasında kurumunuzda yapmış olduğum rezervasyonumu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kaldım</w:t>
      </w:r>
      <w:proofErr w:type="spellEnd"/>
      <w:r>
        <w:t xml:space="preserve">. </w:t>
      </w:r>
      <w:proofErr w:type="spellStart"/>
      <w:r>
        <w:t>İptal</w:t>
      </w:r>
      <w:proofErr w:type="spellEnd"/>
      <w:r>
        <w:t xml:space="preserve"> </w:t>
      </w:r>
      <w:proofErr w:type="spellStart"/>
      <w:r>
        <w:t>koşulları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ödenen</w:t>
      </w:r>
      <w:proofErr w:type="spellEnd"/>
      <w:r>
        <w:t xml:space="preserve"> …………</w:t>
      </w:r>
      <w:proofErr w:type="gramStart"/>
      <w:r>
        <w:t>…..</w:t>
      </w:r>
      <w:proofErr w:type="gramEnd"/>
      <w:r>
        <w:t xml:space="preserve"> TL </w:t>
      </w:r>
      <w:proofErr w:type="spellStart"/>
      <w:r>
        <w:t>ücretin</w:t>
      </w:r>
      <w:proofErr w:type="spellEnd"/>
      <w:r>
        <w:t xml:space="preserve"> </w:t>
      </w:r>
      <w:proofErr w:type="spellStart"/>
      <w:r>
        <w:t>iadesini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  <w:r>
        <w:br/>
      </w:r>
      <w:r>
        <w:br/>
      </w: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>
        <w:br/>
      </w:r>
    </w:p>
    <w:p w14:paraId="6ABE5328" w14:textId="77777777" w:rsidR="000918FF" w:rsidRDefault="000918FF" w:rsidP="000918FF"/>
    <w:p w14:paraId="22891627" w14:textId="77777777" w:rsidR="000918FF" w:rsidRDefault="000918FF" w:rsidP="000918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İade</w:t>
      </w:r>
      <w:proofErr w:type="spellEnd"/>
      <w:r>
        <w:t xml:space="preserve"> </w:t>
      </w:r>
      <w:proofErr w:type="spellStart"/>
      <w:r>
        <w:t>edlicek</w:t>
      </w:r>
      <w:proofErr w:type="spellEnd"/>
      <w:r>
        <w:t xml:space="preserve"> </w:t>
      </w:r>
      <w:proofErr w:type="spellStart"/>
      <w:r>
        <w:t>Hesap</w:t>
      </w:r>
      <w:proofErr w:type="spellEnd"/>
      <w:r>
        <w:t xml:space="preserve"> İban </w:t>
      </w:r>
      <w:proofErr w:type="spellStart"/>
      <w:r>
        <w:t>Bilgileri</w:t>
      </w:r>
      <w:proofErr w:type="spellEnd"/>
      <w:r>
        <w:t>: TR______/________/________/________/________/________/____</w:t>
      </w:r>
    </w:p>
    <w:p w14:paraId="002389DF" w14:textId="77777777" w:rsidR="000918FF" w:rsidRDefault="000918FF" w:rsidP="000918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Hesap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</w:t>
      </w:r>
      <w:proofErr w:type="spellEnd"/>
      <w:r>
        <w:t>:</w:t>
      </w:r>
    </w:p>
    <w:p w14:paraId="6E6CF039" w14:textId="77777777" w:rsidR="000918FF" w:rsidRDefault="000918FF" w:rsidP="000918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Ad</w:t>
      </w:r>
      <w:proofErr w:type="spellEnd"/>
      <w:r>
        <w:t xml:space="preserve"> </w:t>
      </w:r>
      <w:proofErr w:type="spellStart"/>
      <w:r>
        <w:t>Soyad</w:t>
      </w:r>
      <w:proofErr w:type="spellEnd"/>
      <w:r>
        <w:t xml:space="preserve">:                 </w:t>
      </w:r>
    </w:p>
    <w:p w14:paraId="6448AE19" w14:textId="77777777" w:rsidR="000918FF" w:rsidRDefault="000918FF" w:rsidP="000918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T.C. </w:t>
      </w:r>
      <w:proofErr w:type="spellStart"/>
      <w:r>
        <w:t>Kimlik</w:t>
      </w:r>
      <w:proofErr w:type="spellEnd"/>
      <w:r>
        <w:t xml:space="preserve"> No:                    </w:t>
      </w:r>
    </w:p>
    <w:p w14:paraId="534BD2D1" w14:textId="77777777" w:rsidR="000918FF" w:rsidRDefault="000918FF" w:rsidP="000918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Adres</w:t>
      </w:r>
      <w:proofErr w:type="spellEnd"/>
      <w:r>
        <w:t xml:space="preserve">:                          </w:t>
      </w:r>
    </w:p>
    <w:p w14:paraId="1EE37EAF" w14:textId="77777777" w:rsidR="000918FF" w:rsidRDefault="000918FF" w:rsidP="000918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Telefon</w:t>
      </w:r>
      <w:proofErr w:type="spellEnd"/>
      <w:r>
        <w:t xml:space="preserve">:                          </w:t>
      </w:r>
    </w:p>
    <w:p w14:paraId="187FC27D" w14:textId="77777777" w:rsidR="000918FF" w:rsidRDefault="000918FF" w:rsidP="000918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İmza</w:t>
      </w:r>
      <w:proofErr w:type="spellEnd"/>
      <w:r>
        <w:t xml:space="preserve">:                </w:t>
      </w:r>
      <w:r>
        <w:br/>
      </w:r>
      <w:r>
        <w:br/>
        <w:t xml:space="preserve">              </w:t>
      </w:r>
    </w:p>
    <w:p w14:paraId="52D17162" w14:textId="7031F7C6" w:rsidR="00DA34BE" w:rsidRDefault="00DA34BE"/>
    <w:sectPr w:rsidR="00DA34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18FF"/>
    <w:rsid w:val="0015074B"/>
    <w:rsid w:val="00206FDD"/>
    <w:rsid w:val="0029639D"/>
    <w:rsid w:val="00326F90"/>
    <w:rsid w:val="00AA1D8D"/>
    <w:rsid w:val="00B47730"/>
    <w:rsid w:val="00CB0664"/>
    <w:rsid w:val="00DA34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D4911"/>
  <w14:defaultImageDpi w14:val="300"/>
  <w15:docId w15:val="{3A5BF6D2-B865-475E-AF86-8076B278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A3</cp:lastModifiedBy>
  <cp:revision>3</cp:revision>
  <cp:lastPrinted>2025-08-24T11:02:00Z</cp:lastPrinted>
  <dcterms:created xsi:type="dcterms:W3CDTF">2025-08-19T12:05:00Z</dcterms:created>
  <dcterms:modified xsi:type="dcterms:W3CDTF">2025-08-24T11:02:00Z</dcterms:modified>
  <cp:category/>
</cp:coreProperties>
</file>