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A3B3" w14:textId="77777777" w:rsidR="00DA34BE" w:rsidRDefault="00206FDD" w:rsidP="00206FDD">
      <w:pPr>
        <w:pStyle w:val="Balk1"/>
        <w:jc w:val="center"/>
      </w:pPr>
      <w:r>
        <w:t>T.C.</w:t>
      </w:r>
      <w:r>
        <w:br/>
        <w:t>Burgazada Öğretmenevi Müdürlüğü’ne</w:t>
      </w:r>
    </w:p>
    <w:p w14:paraId="7A37F732" w14:textId="77777777" w:rsidR="00DA34BE" w:rsidRDefault="00206FDD">
      <w:r>
        <w:t>Konu: Rezervasyon iptali ve ücret iadesi talebi</w:t>
      </w:r>
      <w:r>
        <w:br/>
      </w:r>
    </w:p>
    <w:p w14:paraId="50132BF4" w14:textId="2F3DC641" w:rsidR="00DA34BE" w:rsidRDefault="00206FDD">
      <w:r>
        <w:br/>
      </w:r>
      <w:r>
        <w:br/>
        <w:t xml:space="preserve">………. tarihinde, ……–…….. tarihleri arasında kurumunuzda yapmış olduğum rezervasyonumu iptal etmek zorunda </w:t>
      </w:r>
      <w:proofErr w:type="spellStart"/>
      <w:r>
        <w:t>kaldım</w:t>
      </w:r>
      <w:proofErr w:type="spellEnd"/>
      <w:r>
        <w:t>.</w:t>
      </w:r>
      <w:r>
        <w:t xml:space="preserve"> </w:t>
      </w:r>
      <w:proofErr w:type="spellStart"/>
      <w:r>
        <w:t>İ</w:t>
      </w:r>
      <w:r>
        <w:t>ptal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ödenen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TL </w:t>
      </w:r>
      <w:proofErr w:type="spellStart"/>
      <w:r>
        <w:t>ücretin</w:t>
      </w:r>
      <w:proofErr w:type="spellEnd"/>
      <w:r>
        <w:t xml:space="preserve"> </w:t>
      </w:r>
      <w:proofErr w:type="spellStart"/>
      <w:r>
        <w:t>iadesini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  <w:r>
        <w:br/>
      </w:r>
      <w:r>
        <w:br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</w:t>
      </w:r>
      <w:r>
        <w:t>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>
        <w:br/>
      </w:r>
    </w:p>
    <w:p w14:paraId="0A8A13F9" w14:textId="77777777" w:rsidR="00DA34BE" w:rsidRDefault="00206FDD">
      <w:r>
        <w:t>Tarih: … / … / 2025</w:t>
      </w:r>
    </w:p>
    <w:p w14:paraId="6E2CF33F" w14:textId="77777777" w:rsidR="00DA34BE" w:rsidRDefault="00206FDD">
      <w:r>
        <w:t>Ad Soyad: ………………………</w:t>
      </w:r>
    </w:p>
    <w:p w14:paraId="4D7CB624" w14:textId="77777777" w:rsidR="00DA34BE" w:rsidRDefault="00206FDD">
      <w:r>
        <w:t>T.C. Kimlik No: …………………</w:t>
      </w:r>
    </w:p>
    <w:p w14:paraId="44645F77" w14:textId="77777777" w:rsidR="00DA34BE" w:rsidRDefault="00206FDD">
      <w:r>
        <w:t>Adres: ……………………………</w:t>
      </w:r>
    </w:p>
    <w:p w14:paraId="59AF30A5" w14:textId="77777777" w:rsidR="00DA34BE" w:rsidRDefault="00206FDD">
      <w:r>
        <w:t>Telefon: …………………………</w:t>
      </w:r>
    </w:p>
    <w:p w14:paraId="30EA10AB" w14:textId="77777777" w:rsidR="00DA34BE" w:rsidRDefault="00206FDD">
      <w:r>
        <w:t>İmza: …</w:t>
      </w:r>
      <w:r>
        <w:t>…………………………</w:t>
      </w:r>
    </w:p>
    <w:p w14:paraId="1E8E4B16" w14:textId="12E9D284" w:rsidR="00206FDD" w:rsidRDefault="00206FDD" w:rsidP="00206FDD">
      <w:r>
        <w:br/>
      </w:r>
    </w:p>
    <w:p w14:paraId="52D17162" w14:textId="7031F7C6" w:rsidR="00DA34BE" w:rsidRDefault="00DA34BE"/>
    <w:sectPr w:rsidR="00DA34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6FDD"/>
    <w:rsid w:val="0029639D"/>
    <w:rsid w:val="00326F90"/>
    <w:rsid w:val="00AA1D8D"/>
    <w:rsid w:val="00B47730"/>
    <w:rsid w:val="00CB0664"/>
    <w:rsid w:val="00DA34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D4911"/>
  <w14:defaultImageDpi w14:val="300"/>
  <w15:docId w15:val="{3A5BF6D2-B865-475E-AF86-8076B278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A3</cp:lastModifiedBy>
  <cp:revision>2</cp:revision>
  <cp:lastPrinted>2025-08-19T12:05:00Z</cp:lastPrinted>
  <dcterms:created xsi:type="dcterms:W3CDTF">2025-08-19T12:05:00Z</dcterms:created>
  <dcterms:modified xsi:type="dcterms:W3CDTF">2025-08-19T12:05:00Z</dcterms:modified>
  <cp:category/>
</cp:coreProperties>
</file>